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shane's rival, indirectly killed by carl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nicknamed "the last samurai"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gifted at shooting, killed by milton as a 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rick's deceased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wields a crossbow as a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daryl's deceased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woodbury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rick and lori's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wields a baseball bat named lucille; leader of the saviors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rick's best friend from before the apocalypse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lori's daughter born at the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andrea's deceased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main storyline group from Atlanta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</dc:title>
  <dcterms:created xsi:type="dcterms:W3CDTF">2021-10-11T19:37:50Z</dcterms:created>
  <dcterms:modified xsi:type="dcterms:W3CDTF">2021-10-11T19:37:50Z</dcterms:modified>
</cp:coreProperties>
</file>