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Cannibal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died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killed by Rick and put down by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Ringleader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Governors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Rickism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cooked up Bobs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group have camp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Michonnes weapon of choice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Carols secret cookie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Glenn was trapped under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city TWD is filmed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"Whos Deanna"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Glenn escaped Atlanta in this type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Rick made dinner of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was Rick from in the graphic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Abrahams first 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in the Greens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Ninja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nickname for Carl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</dc:title>
  <dcterms:created xsi:type="dcterms:W3CDTF">2021-10-11T19:37:52Z</dcterms:created>
  <dcterms:modified xsi:type="dcterms:W3CDTF">2021-10-11T19:37:52Z</dcterms:modified>
</cp:coreProperties>
</file>