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Alexandria    </w:t>
      </w:r>
      <w:r>
        <w:t xml:space="preserve">   Andrea    </w:t>
      </w:r>
      <w:r>
        <w:t xml:space="preserve">   Arrows    </w:t>
      </w:r>
      <w:r>
        <w:t xml:space="preserve">   Atlanta    </w:t>
      </w:r>
      <w:r>
        <w:t xml:space="preserve">   Beretta    </w:t>
      </w:r>
      <w:r>
        <w:t xml:space="preserve">   Beth    </w:t>
      </w:r>
      <w:r>
        <w:t xml:space="preserve">   Biters    </w:t>
      </w:r>
      <w:r>
        <w:t xml:space="preserve">   Carl    </w:t>
      </w:r>
      <w:r>
        <w:t xml:space="preserve">   Carol    </w:t>
      </w:r>
      <w:r>
        <w:t xml:space="preserve">   Colt Python    </w:t>
      </w:r>
      <w:r>
        <w:t xml:space="preserve">   Crossbow    </w:t>
      </w:r>
      <w:r>
        <w:t xml:space="preserve">   Dale    </w:t>
      </w:r>
      <w:r>
        <w:t xml:space="preserve">   Daryl    </w:t>
      </w:r>
      <w:r>
        <w:t xml:space="preserve">   Dwight    </w:t>
      </w:r>
      <w:r>
        <w:t xml:space="preserve">   Eugene    </w:t>
      </w:r>
      <w:r>
        <w:t xml:space="preserve">   Father Gabriel    </w:t>
      </w:r>
      <w:r>
        <w:t xml:space="preserve">   Georgia    </w:t>
      </w:r>
      <w:r>
        <w:t xml:space="preserve">   Glenn    </w:t>
      </w:r>
      <w:r>
        <w:t xml:space="preserve">   Glock    </w:t>
      </w:r>
      <w:r>
        <w:t xml:space="preserve">   Grady Memorial Hospital    </w:t>
      </w:r>
      <w:r>
        <w:t xml:space="preserve">   Greene Family Farm    </w:t>
      </w:r>
      <w:r>
        <w:t xml:space="preserve">   Heckler    </w:t>
      </w:r>
      <w:r>
        <w:t xml:space="preserve">   Herd    </w:t>
      </w:r>
      <w:r>
        <w:t xml:space="preserve">   Hershal    </w:t>
      </w:r>
      <w:r>
        <w:t xml:space="preserve">   Infected    </w:t>
      </w:r>
      <w:r>
        <w:t xml:space="preserve">   Jesus    </w:t>
      </w:r>
      <w:r>
        <w:t xml:space="preserve">   Judith    </w:t>
      </w:r>
      <w:r>
        <w:t xml:space="preserve">   Knife    </w:t>
      </w:r>
      <w:r>
        <w:t xml:space="preserve">   Lori    </w:t>
      </w:r>
      <w:r>
        <w:t xml:space="preserve">   Lucille    </w:t>
      </w:r>
      <w:r>
        <w:t xml:space="preserve">   Lurkers    </w:t>
      </w:r>
      <w:r>
        <w:t xml:space="preserve">   Machete    </w:t>
      </w:r>
      <w:r>
        <w:t xml:space="preserve">   Maggie    </w:t>
      </w:r>
      <w:r>
        <w:t xml:space="preserve">   Merle    </w:t>
      </w:r>
      <w:r>
        <w:t xml:space="preserve">   Michonne    </w:t>
      </w:r>
      <w:r>
        <w:t xml:space="preserve">   Morgan    </w:t>
      </w:r>
      <w:r>
        <w:t xml:space="preserve">   Negan    </w:t>
      </w:r>
      <w:r>
        <w:t xml:space="preserve">   Nicholas    </w:t>
      </w:r>
      <w:r>
        <w:t xml:space="preserve">   Noah    </w:t>
      </w:r>
      <w:r>
        <w:t xml:space="preserve">   Rick Grimes    </w:t>
      </w:r>
      <w:r>
        <w:t xml:space="preserve">   Roamers    </w:t>
      </w:r>
      <w:r>
        <w:t xml:space="preserve">   Rosita    </w:t>
      </w:r>
      <w:r>
        <w:t xml:space="preserve">   Ruger    </w:t>
      </w:r>
      <w:r>
        <w:t xml:space="preserve">   Sasha    </w:t>
      </w:r>
      <w:r>
        <w:t xml:space="preserve">   Shane    </w:t>
      </w:r>
      <w:r>
        <w:t xml:space="preserve">   Smith and Wesson    </w:t>
      </w:r>
      <w:r>
        <w:t xml:space="preserve">   Sophia    </w:t>
      </w:r>
      <w:r>
        <w:t xml:space="preserve">   T Dog    </w:t>
      </w:r>
      <w:r>
        <w:t xml:space="preserve">   Tara    </w:t>
      </w:r>
      <w:r>
        <w:t xml:space="preserve">   Terminus    </w:t>
      </w:r>
      <w:r>
        <w:t xml:space="preserve">   The Barn    </w:t>
      </w:r>
      <w:r>
        <w:t xml:space="preserve">   The Camp    </w:t>
      </w:r>
      <w:r>
        <w:t xml:space="preserve">   The Church    </w:t>
      </w:r>
      <w:r>
        <w:t xml:space="preserve">   The Govenor    </w:t>
      </w:r>
      <w:r>
        <w:t xml:space="preserve">   The Prison    </w:t>
      </w:r>
      <w:r>
        <w:t xml:space="preserve">   Vektor    </w:t>
      </w:r>
      <w:r>
        <w:t xml:space="preserve">   Walkers    </w:t>
      </w:r>
      <w:r>
        <w:t xml:space="preserve">   Wolves    </w:t>
      </w:r>
      <w:r>
        <w:t xml:space="preserve">   Woodbury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2021-10-11T19:37:54Z</dcterms:created>
  <dcterms:modified xsi:type="dcterms:W3CDTF">2021-10-11T19:37:54Z</dcterms:modified>
</cp:coreProperties>
</file>