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Rick's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Rick's group follow ___ tracks to Terminus.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that gave Glenn his pocket watch.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group call zombies?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Hershel kept undead family members in a 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Negan's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played by Steven Yeun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episode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that wrote the comics, Robert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 off Series ______ the Walking Dead</w:t>
            </w:r>
          </w:p>
        </w:tc>
      </w:tr>
    </w:tbl>
    <w:p>
      <w:pPr>
        <w:pStyle w:val="WordBankMedium"/>
      </w:pPr>
      <w:r>
        <w:t xml:space="preserve">   Lucille    </w:t>
      </w:r>
      <w:r>
        <w:t xml:space="preserve">   Hershel    </w:t>
      </w:r>
      <w:r>
        <w:t xml:space="preserve">   Lori    </w:t>
      </w:r>
      <w:r>
        <w:t xml:space="preserve">   train    </w:t>
      </w:r>
      <w:r>
        <w:t xml:space="preserve">   Kirkman    </w:t>
      </w:r>
      <w:r>
        <w:t xml:space="preserve">   Glenn Rhee    </w:t>
      </w:r>
      <w:r>
        <w:t xml:space="preserve">   Barn    </w:t>
      </w:r>
      <w:r>
        <w:t xml:space="preserve">   Fear    </w:t>
      </w:r>
      <w:r>
        <w:t xml:space="preserve">   Walkers    </w:t>
      </w:r>
      <w:r>
        <w:t xml:space="preserve">   Days Gone Bye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2021-10-11T19:39:11Z</dcterms:created>
  <dcterms:modified xsi:type="dcterms:W3CDTF">2021-10-11T19:39:11Z</dcterms:modified>
</cp:coreProperties>
</file>