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Morgan    </w:t>
      </w:r>
      <w:r>
        <w:t xml:space="preserve">   Woodbury    </w:t>
      </w:r>
      <w:r>
        <w:t xml:space="preserve">   Georgia    </w:t>
      </w:r>
      <w:r>
        <w:t xml:space="preserve">   Atlanta    </w:t>
      </w:r>
      <w:r>
        <w:t xml:space="preserve">   Abraham    </w:t>
      </w:r>
      <w:r>
        <w:t xml:space="preserve">   Andrew    </w:t>
      </w:r>
      <w:r>
        <w:t xml:space="preserve">   Beth    </w:t>
      </w:r>
      <w:r>
        <w:t xml:space="preserve">   Carl    </w:t>
      </w:r>
      <w:r>
        <w:t xml:space="preserve">   Carol    </w:t>
      </w:r>
      <w:r>
        <w:t xml:space="preserve">   Clutterbuck    </w:t>
      </w:r>
      <w:r>
        <w:t xml:space="preserve">   Dale    </w:t>
      </w:r>
      <w:r>
        <w:t xml:space="preserve">   Daryl    </w:t>
      </w:r>
      <w:r>
        <w:t xml:space="preserve">   Eugene    </w:t>
      </w:r>
      <w:r>
        <w:t xml:space="preserve">   Glenn    </w:t>
      </w:r>
      <w:r>
        <w:t xml:space="preserve">   Hershel    </w:t>
      </w:r>
      <w:r>
        <w:t xml:space="preserve">   Judith    </w:t>
      </w:r>
      <w:r>
        <w:t xml:space="preserve">   King Ezekiel    </w:t>
      </w:r>
      <w:r>
        <w:t xml:space="preserve">   Lincoln    </w:t>
      </w:r>
      <w:r>
        <w:t xml:space="preserve">   Lori    </w:t>
      </w:r>
      <w:r>
        <w:t xml:space="preserve">   Maggie    </w:t>
      </w:r>
      <w:r>
        <w:t xml:space="preserve">   Merle    </w:t>
      </w:r>
      <w:r>
        <w:t xml:space="preserve">   Negan    </w:t>
      </w:r>
      <w:r>
        <w:t xml:space="preserve">   Norman    </w:t>
      </w:r>
      <w:r>
        <w:t xml:space="preserve">   Reedus    </w:t>
      </w:r>
      <w:r>
        <w:t xml:space="preserve">   Rick    </w:t>
      </w:r>
      <w:r>
        <w:t xml:space="preserve">   Rosita    </w:t>
      </w:r>
      <w:r>
        <w:t xml:space="preserve">   Sasha    </w:t>
      </w:r>
      <w:r>
        <w:t xml:space="preserve">   Sheva    </w:t>
      </w:r>
      <w:r>
        <w:t xml:space="preserve">   Sophia    </w:t>
      </w:r>
      <w:r>
        <w:t xml:space="preserve">   The governor    </w:t>
      </w:r>
      <w:r>
        <w:t xml:space="preserve">   The hill    </w:t>
      </w:r>
      <w:r>
        <w:t xml:space="preserve">   The kingdom    </w:t>
      </w:r>
      <w:r>
        <w:t xml:space="preserve">   The saviors    </w:t>
      </w:r>
      <w:r>
        <w:t xml:space="preserve">   TWD    </w:t>
      </w:r>
      <w:r>
        <w:t xml:space="preserve">   Tyreese    </w:t>
      </w:r>
      <w:r>
        <w:t xml:space="preserve">   Walkers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2021-10-11T19:38:00Z</dcterms:created>
  <dcterms:modified xsi:type="dcterms:W3CDTF">2021-10-11T19:38:00Z</dcterms:modified>
</cp:coreProperties>
</file>