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Aaron    </w:t>
      </w:r>
      <w:r>
        <w:t xml:space="preserve">   Abraham    </w:t>
      </w:r>
      <w:r>
        <w:t xml:space="preserve">   Alexandria    </w:t>
      </w:r>
      <w:r>
        <w:t xml:space="preserve">   Andrea    </w:t>
      </w:r>
      <w:r>
        <w:t xml:space="preserve">   Carl Grimes    </w:t>
      </w:r>
      <w:r>
        <w:t xml:space="preserve">   Dwight    </w:t>
      </w:r>
      <w:r>
        <w:t xml:space="preserve">   Glenn    </w:t>
      </w:r>
      <w:r>
        <w:t xml:space="preserve">   Gregory    </w:t>
      </w:r>
      <w:r>
        <w:t xml:space="preserve">   Heath    </w:t>
      </w:r>
      <w:r>
        <w:t xml:space="preserve">   Hilltop    </w:t>
      </w:r>
      <w:r>
        <w:t xml:space="preserve">   Jesus    </w:t>
      </w:r>
      <w:r>
        <w:t xml:space="preserve">   King Ezekiel    </w:t>
      </w:r>
      <w:r>
        <w:t xml:space="preserve">   Lucile    </w:t>
      </w:r>
      <w:r>
        <w:t xml:space="preserve">   Maggie    </w:t>
      </w:r>
      <w:r>
        <w:t xml:space="preserve">   Michonne    </w:t>
      </w:r>
      <w:r>
        <w:t xml:space="preserve">   Negan    </w:t>
      </w:r>
      <w:r>
        <w:t xml:space="preserve">   Rick Grimes    </w:t>
      </w:r>
      <w:r>
        <w:t xml:space="preserve">   Saviors    </w:t>
      </w:r>
      <w:r>
        <w:t xml:space="preserve">   Shiva    </w:t>
      </w:r>
      <w:r>
        <w:t xml:space="preserve">   Sophia    </w:t>
      </w:r>
      <w:r>
        <w:t xml:space="preserve">   The Kingdom    </w:t>
      </w:r>
      <w:r>
        <w:t xml:space="preserve">   Whisperers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</dc:title>
  <dcterms:created xsi:type="dcterms:W3CDTF">2021-10-11T19:38:04Z</dcterms:created>
  <dcterms:modified xsi:type="dcterms:W3CDTF">2021-10-11T19:38:04Z</dcterms:modified>
</cp:coreProperties>
</file>