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Dale    </w:t>
      </w:r>
      <w:r>
        <w:t xml:space="preserve">   Sophia    </w:t>
      </w:r>
      <w:r>
        <w:t xml:space="preserve">   Eugene    </w:t>
      </w:r>
      <w:r>
        <w:t xml:space="preserve">   Abraham    </w:t>
      </w:r>
      <w:r>
        <w:t xml:space="preserve">   Rosita    </w:t>
      </w:r>
      <w:r>
        <w:t xml:space="preserve">   Tara    </w:t>
      </w:r>
      <w:r>
        <w:t xml:space="preserve">   Merle    </w:t>
      </w:r>
      <w:r>
        <w:t xml:space="preserve">   Sasha    </w:t>
      </w:r>
      <w:r>
        <w:t xml:space="preserve">   Tyreese    </w:t>
      </w:r>
      <w:r>
        <w:t xml:space="preserve">   Hershel    </w:t>
      </w:r>
      <w:r>
        <w:t xml:space="preserve">   Andrea    </w:t>
      </w:r>
      <w:r>
        <w:t xml:space="preserve">   Maggie    </w:t>
      </w:r>
      <w:r>
        <w:t xml:space="preserve">   Glenn    </w:t>
      </w:r>
      <w:r>
        <w:t xml:space="preserve">   The Governor    </w:t>
      </w:r>
      <w:r>
        <w:t xml:space="preserve">   Gareth    </w:t>
      </w:r>
      <w:r>
        <w:t xml:space="preserve">   Morgan    </w:t>
      </w:r>
      <w:r>
        <w:t xml:space="preserve">   Beth    </w:t>
      </w:r>
      <w:r>
        <w:t xml:space="preserve">   Shane    </w:t>
      </w:r>
      <w:r>
        <w:t xml:space="preserve">   Carol    </w:t>
      </w:r>
      <w:r>
        <w:t xml:space="preserve">   Lori    </w:t>
      </w:r>
      <w:r>
        <w:t xml:space="preserve">   Michonne    </w:t>
      </w:r>
      <w:r>
        <w:t xml:space="preserve">   Carl    </w:t>
      </w:r>
      <w:r>
        <w:t xml:space="preserve">   Daryl    </w:t>
      </w:r>
      <w:r>
        <w:t xml:space="preserve">   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2021-10-11T19:37:24Z</dcterms:created>
  <dcterms:modified xsi:type="dcterms:W3CDTF">2021-10-11T19:37:24Z</dcterms:modified>
</cp:coreProperties>
</file>