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Walking Dead Season 1 Character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Shoots with a Crossbow: Merle's Brother: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Carol's daughter: Ed's daughter: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Carl: Was a Cop: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Korean: Saves Rick from horde: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Rick's son: Lori's Son: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Sophia's Mother: Ed's wife: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Blonde girl: Misses Something: Has a sister named Amy: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man: Owns an RV: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Carl's Mother: Rick's Wife: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Rick's Friend: Thinks Rick is dead: Likes Lori: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nick name: Dropped a key: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his hand off: Daryl's brother: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 Named Andrea: Stayed at the Camp: Got bit on the shoulder: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 Season 1 Character Quiz</dc:title>
  <dcterms:created xsi:type="dcterms:W3CDTF">2021-10-11T19:38:11Z</dcterms:created>
  <dcterms:modified xsi:type="dcterms:W3CDTF">2021-10-11T19:38:11Z</dcterms:modified>
</cp:coreProperties>
</file>