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Walking Dead Season Two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Matthew    </w:t>
      </w:r>
      <w:r>
        <w:t xml:space="preserve">   Sarah    </w:t>
      </w:r>
      <w:r>
        <w:t xml:space="preserve">   Carlos    </w:t>
      </w:r>
      <w:r>
        <w:t xml:space="preserve">   Bonnie    </w:t>
      </w:r>
      <w:r>
        <w:t xml:space="preserve">   Reggie    </w:t>
      </w:r>
      <w:r>
        <w:t xml:space="preserve">   Mike    </w:t>
      </w:r>
      <w:r>
        <w:t xml:space="preserve">   Jane    </w:t>
      </w:r>
      <w:r>
        <w:t xml:space="preserve">   AJ    </w:t>
      </w:r>
      <w:r>
        <w:t xml:space="preserve">   Walter    </w:t>
      </w:r>
      <w:r>
        <w:t xml:space="preserve">   Omid    </w:t>
      </w:r>
      <w:r>
        <w:t xml:space="preserve">   Christa    </w:t>
      </w:r>
      <w:r>
        <w:t xml:space="preserve">   Troy    </w:t>
      </w:r>
      <w:r>
        <w:t xml:space="preserve">   Alvin    </w:t>
      </w:r>
      <w:r>
        <w:t xml:space="preserve">   Pete    </w:t>
      </w:r>
      <w:r>
        <w:t xml:space="preserve">   Nick    </w:t>
      </w:r>
      <w:r>
        <w:t xml:space="preserve">   Luke    </w:t>
      </w:r>
      <w:r>
        <w:t xml:space="preserve">   Tavia    </w:t>
      </w:r>
      <w:r>
        <w:t xml:space="preserve">   Carver    </w:t>
      </w:r>
      <w:r>
        <w:t xml:space="preserve">   Rebecca    </w:t>
      </w:r>
      <w:r>
        <w:t xml:space="preserve">   Sarita    </w:t>
      </w:r>
      <w:r>
        <w:t xml:space="preserve">   Kenny    </w:t>
      </w:r>
      <w:r>
        <w:t xml:space="preserve">   Clementine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Walking Dead Season Two</dc:title>
  <dcterms:created xsi:type="dcterms:W3CDTF">2021-10-11T19:37:39Z</dcterms:created>
  <dcterms:modified xsi:type="dcterms:W3CDTF">2021-10-11T19:37:39Z</dcterms:modified>
</cp:coreProperties>
</file>