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Walking Dead (TV Characters)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Eugene Porter    </w:t>
      </w:r>
      <w:r>
        <w:t xml:space="preserve">   Glenn Rhee    </w:t>
      </w:r>
      <w:r>
        <w:t xml:space="preserve">   Lilith Grimes    </w:t>
      </w:r>
      <w:r>
        <w:t xml:space="preserve">   Meryl Dixon    </w:t>
      </w:r>
      <w:r>
        <w:t xml:space="preserve">   Maggie Greene    </w:t>
      </w:r>
      <w:r>
        <w:t xml:space="preserve">   Hershel Greene    </w:t>
      </w:r>
      <w:r>
        <w:t xml:space="preserve">   Beth Greene    </w:t>
      </w:r>
      <w:r>
        <w:t xml:space="preserve">   T-Dogg    </w:t>
      </w:r>
      <w:r>
        <w:t xml:space="preserve">   Lori Grimes    </w:t>
      </w:r>
      <w:r>
        <w:t xml:space="preserve">   Carl Grimes    </w:t>
      </w:r>
      <w:r>
        <w:t xml:space="preserve">   the Governor    </w:t>
      </w:r>
      <w:r>
        <w:t xml:space="preserve">   Negan    </w:t>
      </w:r>
      <w:r>
        <w:t xml:space="preserve">   Rick Grimes    </w:t>
      </w:r>
      <w:r>
        <w:t xml:space="preserve">   Daryl Dixon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Walking Dead (TV Characters)</dc:title>
  <dcterms:created xsi:type="dcterms:W3CDTF">2021-10-11T19:37:34Z</dcterms:created>
  <dcterms:modified xsi:type="dcterms:W3CDTF">2021-10-11T19:37:34Z</dcterms:modified>
</cp:coreProperties>
</file>