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Wanderer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Sophie's Cousin who taught Sophie how to juggle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Sophie's uncle who owns the boat they used to get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boat Sophie used to get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Dock likes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they met at the end of there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Sophie's uncle that orders everyone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Sophie's Cousin who loves 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hit by a giant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Sophie's uncle who draws terrifically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Wanderer</dc:title>
  <dcterms:created xsi:type="dcterms:W3CDTF">2021-10-11T19:39:28Z</dcterms:created>
  <dcterms:modified xsi:type="dcterms:W3CDTF">2021-10-11T19:39:28Z</dcterms:modified>
</cp:coreProperties>
</file>