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Wanderer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crush into powder;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aware of what one is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way;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upright; vertical; a line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savagely fierce, as a wild beast;  violently cruel: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call upon to do something specified.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jar or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rotate or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horrible;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ornamental ridges or flutes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Wanderer</dc:title>
  <dcterms:created xsi:type="dcterms:W3CDTF">2021-10-11T19:38:22Z</dcterms:created>
  <dcterms:modified xsi:type="dcterms:W3CDTF">2021-10-11T19:38:22Z</dcterms:modified>
</cp:coreProperties>
</file>