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Want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who will not be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who will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want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who do not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call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as true 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who do not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 it;s right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 who in their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 needle to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whose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true and_________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 the heavens _____</w:t>
            </w:r>
          </w:p>
        </w:tc>
      </w:tr>
    </w:tbl>
    <w:p>
      <w:pPr>
        <w:pStyle w:val="WordBankSmall"/>
      </w:pPr>
      <w:r>
        <w:t xml:space="preserve">   greatest    </w:t>
      </w:r>
      <w:r>
        <w:t xml:space="preserve">   world    </w:t>
      </w:r>
      <w:r>
        <w:t xml:space="preserve">   men    </w:t>
      </w:r>
      <w:r>
        <w:t xml:space="preserve">   bought    </w:t>
      </w:r>
      <w:r>
        <w:t xml:space="preserve">   sold    </w:t>
      </w:r>
      <w:r>
        <w:t xml:space="preserve">   inmost souls    </w:t>
      </w:r>
      <w:r>
        <w:t xml:space="preserve">   honest    </w:t>
      </w:r>
      <w:r>
        <w:t xml:space="preserve">   fear    </w:t>
      </w:r>
      <w:r>
        <w:t xml:space="preserve">   fear    </w:t>
      </w:r>
      <w:r>
        <w:t xml:space="preserve">   sin    </w:t>
      </w:r>
      <w:r>
        <w:t xml:space="preserve">   name    </w:t>
      </w:r>
      <w:r>
        <w:t xml:space="preserve">   conscience    </w:t>
      </w:r>
      <w:r>
        <w:t xml:space="preserve">   duty    </w:t>
      </w:r>
      <w:r>
        <w:t xml:space="preserve">   pole    </w:t>
      </w:r>
      <w:r>
        <w:t xml:space="preserve">   stand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Want of The World</dc:title>
  <dcterms:created xsi:type="dcterms:W3CDTF">2021-10-11T19:39:00Z</dcterms:created>
  <dcterms:modified xsi:type="dcterms:W3CDTF">2021-10-11T19:39:00Z</dcterms:modified>
</cp:coreProperties>
</file>