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Awkward    </w:t>
      </w:r>
      <w:r>
        <w:t xml:space="preserve">   Chasing the sun    </w:t>
      </w:r>
      <w:r>
        <w:t xml:space="preserve">   Glad you came     </w:t>
      </w:r>
      <w:r>
        <w:t xml:space="preserve">   Guiness    </w:t>
      </w:r>
      <w:r>
        <w:t xml:space="preserve">   skittles    </w:t>
      </w:r>
      <w:r>
        <w:t xml:space="preserve">   Maxxie    </w:t>
      </w:r>
      <w:r>
        <w:t xml:space="preserve">   Siva the Diva    </w:t>
      </w:r>
      <w:r>
        <w:t xml:space="preserve">   Six years    </w:t>
      </w:r>
      <w:r>
        <w:t xml:space="preserve">   UK    </w:t>
      </w:r>
      <w:r>
        <w:t xml:space="preserve">   Nareesha    </w:t>
      </w:r>
      <w:r>
        <w:t xml:space="preserve">   Kelsey    </w:t>
      </w:r>
      <w:r>
        <w:t xml:space="preserve">   Nath the fly    </w:t>
      </w:r>
      <w:r>
        <w:t xml:space="preserve">   Battleground    </w:t>
      </w:r>
      <w:r>
        <w:t xml:space="preserve">   Tea    </w:t>
      </w:r>
      <w:r>
        <w:t xml:space="preserve">   Word of mouth    </w:t>
      </w:r>
      <w:r>
        <w:t xml:space="preserve">   fanmily    </w:t>
      </w:r>
      <w:r>
        <w:t xml:space="preserve">   All time low    </w:t>
      </w:r>
      <w:r>
        <w:t xml:space="preserve">   The Wanted Life    </w:t>
      </w:r>
      <w:r>
        <w:t xml:space="preserve">   Sid the Sloth    </w:t>
      </w:r>
      <w:r>
        <w:t xml:space="preserve">   warzone    </w:t>
      </w:r>
      <w:r>
        <w:t xml:space="preserve">   I found you    </w:t>
      </w:r>
      <w:r>
        <w:t xml:space="preserve">   Tom Parker    </w:t>
      </w:r>
      <w:r>
        <w:t xml:space="preserve">   Siva Kaneswaran    </w:t>
      </w:r>
      <w:r>
        <w:t xml:space="preserve">   Jay McGuiness    </w:t>
      </w:r>
      <w:r>
        <w:t xml:space="preserve">   Nathan Sykes    </w:t>
      </w:r>
      <w:r>
        <w:t xml:space="preserve">   Max George    </w:t>
      </w:r>
      <w:r>
        <w:t xml:space="preserve">   Big Kev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Wanted</dc:title>
  <dcterms:created xsi:type="dcterms:W3CDTF">2021-10-11T19:37:40Z</dcterms:created>
  <dcterms:modified xsi:type="dcterms:W3CDTF">2021-10-11T19:37:40Z</dcterms:modified>
</cp:coreProperties>
</file>