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Wanting 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had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Tristram was a ________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Beatrice-Joanna's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her "illegel" pregnancy, Beatrice-Joanna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Beatrice-Joanna"s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beginning, There was only ______ birth per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ressort to ___________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Beatrice-Joanna's lover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religious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gives the Earth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that came for beatrice-Joanna and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boy that got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Anthony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boy who dies at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"It's ____ to be Homo"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_________ Seed"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Wanting Seed</dc:title>
  <dcterms:created xsi:type="dcterms:W3CDTF">2021-10-11T19:38:20Z</dcterms:created>
  <dcterms:modified xsi:type="dcterms:W3CDTF">2021-10-11T19:38:20Z</dcterms:modified>
</cp:coreProperties>
</file>