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determination    </w:t>
      </w:r>
      <w:r>
        <w:t xml:space="preserve">   family    </w:t>
      </w:r>
      <w:r>
        <w:t xml:space="preserve">   selfish    </w:t>
      </w:r>
      <w:r>
        <w:t xml:space="preserve">   self    </w:t>
      </w:r>
      <w:r>
        <w:t xml:space="preserve">   flexeril    </w:t>
      </w:r>
      <w:r>
        <w:t xml:space="preserve">   addiction    </w:t>
      </w:r>
      <w:r>
        <w:t xml:space="preserve">   vistaril    </w:t>
      </w:r>
      <w:r>
        <w:t xml:space="preserve">   struggles    </w:t>
      </w:r>
      <w:r>
        <w:t xml:space="preserve">   empowerment    </w:t>
      </w:r>
      <w:r>
        <w:t xml:space="preserve">   mindset    </w:t>
      </w:r>
      <w:r>
        <w:t xml:space="preserve">   renewed    </w:t>
      </w:r>
      <w:r>
        <w:t xml:space="preserve">   pain    </w:t>
      </w:r>
      <w:r>
        <w:t xml:space="preserve">   reality    </w:t>
      </w:r>
      <w:r>
        <w:t xml:space="preserve">   dreams    </w:t>
      </w:r>
      <w:r>
        <w:t xml:space="preserve">   therapy    </w:t>
      </w:r>
      <w:r>
        <w:t xml:space="preserve">   medication    </w:t>
      </w:r>
      <w:r>
        <w:t xml:space="preserve">   reward    </w:t>
      </w:r>
      <w:r>
        <w:t xml:space="preserve">   relapse    </w:t>
      </w:r>
      <w:r>
        <w:t xml:space="preserve">   believe    </w:t>
      </w:r>
      <w:r>
        <w:t xml:space="preserve">   hope    </w:t>
      </w:r>
      <w:r>
        <w:t xml:space="preserve">   maintain    </w:t>
      </w:r>
      <w:r>
        <w:t xml:space="preserve">   compensate    </w:t>
      </w:r>
      <w:r>
        <w:t xml:space="preserve">   clonidine    </w:t>
      </w:r>
      <w:r>
        <w:t xml:space="preserve">   angel dust    </w:t>
      </w:r>
      <w:r>
        <w:t xml:space="preserve">   happiness    </w:t>
      </w:r>
      <w:r>
        <w:t xml:space="preserve">   midwestrecovery    </w:t>
      </w:r>
      <w:r>
        <w:t xml:space="preserve">   honesty    </w:t>
      </w:r>
      <w:r>
        <w:t xml:space="preserve">   detox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</dc:title>
  <dcterms:created xsi:type="dcterms:W3CDTF">2021-10-11T19:38:29Z</dcterms:created>
  <dcterms:modified xsi:type="dcterms:W3CDTF">2021-10-11T19:38:29Z</dcterms:modified>
</cp:coreProperties>
</file>