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Below, By Marsha Forchuk Skrypuch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thin and bony; haggard and drawn, as from great hunger, weariness, or torture; emaciated.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noise produced in the throat, harsh-sounding.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pardon for offenses, especially political offenses, against a government, often granted before any trial or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facial expression, often ugly or contorted, that indicates disapproval, pain,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violation of a law, command, etc.;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Ukrainian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fleeing, from prosecution, intolerable circumstances, etc.; a runaway: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or cleaned of germs and other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a tree, especially one of the larger or main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black, blackish, or dusky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or ode in praise or honor of God, a deity, a nation, etc.</w:t>
            </w:r>
          </w:p>
        </w:tc>
      </w:tr>
    </w:tbl>
    <w:p>
      <w:pPr>
        <w:pStyle w:val="WordBankMedium"/>
      </w:pPr>
      <w:r>
        <w:t xml:space="preserve">   guttural    </w:t>
      </w:r>
      <w:r>
        <w:t xml:space="preserve">   sooty    </w:t>
      </w:r>
      <w:r>
        <w:t xml:space="preserve">   fugitive    </w:t>
      </w:r>
      <w:r>
        <w:t xml:space="preserve">   bough    </w:t>
      </w:r>
      <w:r>
        <w:t xml:space="preserve">   hymn    </w:t>
      </w:r>
      <w:r>
        <w:t xml:space="preserve">   antiseptic    </w:t>
      </w:r>
      <w:r>
        <w:t xml:space="preserve">   grimace    </w:t>
      </w:r>
      <w:r>
        <w:t xml:space="preserve">   postoly    </w:t>
      </w:r>
      <w:r>
        <w:t xml:space="preserve">   amnesty    </w:t>
      </w:r>
      <w:r>
        <w:t xml:space="preserve">   transgression    </w:t>
      </w:r>
      <w:r>
        <w:t xml:space="preserve">   gaunt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Below, By Marsha Forchuk Skrypuch</dc:title>
  <dcterms:created xsi:type="dcterms:W3CDTF">2021-10-11T19:38:51Z</dcterms:created>
  <dcterms:modified xsi:type="dcterms:W3CDTF">2021-10-11T19:38:51Z</dcterms:modified>
</cp:coreProperties>
</file>