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booth    </w:t>
      </w:r>
      <w:r>
        <w:t xml:space="preserve">   freedom    </w:t>
      </w:r>
      <w:r>
        <w:t xml:space="preserve">   gettysberg    </w:t>
      </w:r>
      <w:r>
        <w:t xml:space="preserve">   horseback    </w:t>
      </w:r>
      <w:r>
        <w:t xml:space="preserve">   lee    </w:t>
      </w:r>
      <w:r>
        <w:t xml:space="preserve">   Lincoln    </w:t>
      </w:r>
      <w:r>
        <w:t xml:space="preserve">   north    </w:t>
      </w:r>
      <w:r>
        <w:t xml:space="preserve">   pistol    </w:t>
      </w:r>
      <w:r>
        <w:t xml:space="preserve">   richmond    </w:t>
      </w:r>
      <w:r>
        <w:t xml:space="preserve">   south    </w:t>
      </w:r>
      <w:r>
        <w:t xml:space="preserve">   surrender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Ends</dc:title>
  <dcterms:created xsi:type="dcterms:W3CDTF">2021-10-11T19:37:53Z</dcterms:created>
  <dcterms:modified xsi:type="dcterms:W3CDTF">2021-10-11T19:37:53Z</dcterms:modified>
</cp:coreProperties>
</file>