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War For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Colonists    </w:t>
      </w:r>
      <w:r>
        <w:t xml:space="preserve">   British    </w:t>
      </w:r>
      <w:r>
        <w:t xml:space="preserve">   Yorktown    </w:t>
      </w:r>
      <w:r>
        <w:t xml:space="preserve">   Nathanael Greene    </w:t>
      </w:r>
      <w:r>
        <w:t xml:space="preserve">   Charles Cornwalis    </w:t>
      </w:r>
      <w:r>
        <w:t xml:space="preserve">   Valley Forge    </w:t>
      </w:r>
      <w:r>
        <w:t xml:space="preserve">   Trenton    </w:t>
      </w:r>
      <w:r>
        <w:t xml:space="preserve">   Saratoga    </w:t>
      </w:r>
      <w:r>
        <w:t xml:space="preserve">   Patriots    </w:t>
      </w:r>
      <w:r>
        <w:t xml:space="preserve">   Loyalists    </w:t>
      </w:r>
      <w:r>
        <w:t xml:space="preserve">   Thomas Paine    </w:t>
      </w:r>
      <w:r>
        <w:t xml:space="preserve">   Parliament    </w:t>
      </w:r>
      <w:r>
        <w:t xml:space="preserve">   George Washington    </w:t>
      </w:r>
      <w:r>
        <w:t xml:space="preserve">   Common Sense    </w:t>
      </w:r>
      <w:r>
        <w:t xml:space="preserve">   Samuel Adams    </w:t>
      </w:r>
      <w:r>
        <w:t xml:space="preserve">   Bunker Hill    </w:t>
      </w:r>
      <w:r>
        <w:t xml:space="preserve">   Boston Tea Party    </w:t>
      </w:r>
      <w:r>
        <w:t xml:space="preserve">   Boston Massacre    </w:t>
      </w:r>
      <w:r>
        <w:t xml:space="preserve">   Townshed Acts    </w:t>
      </w:r>
      <w:r>
        <w:t xml:space="preserve">   Stamp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For Independence </dc:title>
  <dcterms:created xsi:type="dcterms:W3CDTF">2021-10-11T19:38:10Z</dcterms:created>
  <dcterms:modified xsi:type="dcterms:W3CDTF">2021-10-11T19:38:10Z</dcterms:modified>
</cp:coreProperties>
</file>