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Moves West and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crushed loyalists at this battle near Wilmington,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Successful guerrilla leader who operated  out of the swamps  of eastern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hit-and-run technique that caught the British off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lieutenant colonel in the Virginia militia, set out to end British attacks on western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Replaced Gates as commander of the Continental forces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Clinton left ____ in command of British forces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 naval officer who raided  British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off an area by means of troops or warships to stop supplies or people from coming in or going 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Privately owned merchant ships with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was a Mohawk 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Moves West and South</dc:title>
  <dcterms:created xsi:type="dcterms:W3CDTF">2021-10-11T19:38:13Z</dcterms:created>
  <dcterms:modified xsi:type="dcterms:W3CDTF">2021-10-11T19:38:13Z</dcterms:modified>
</cp:coreProperties>
</file>