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War That Saved My Frosted Flakes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soldiers    </w:t>
      </w:r>
      <w:r>
        <w:t xml:space="preserve">   pasture    </w:t>
      </w:r>
      <w:r>
        <w:t xml:space="preserve">   Magi    </w:t>
      </w:r>
      <w:r>
        <w:t xml:space="preserve">   air raids    </w:t>
      </w:r>
      <w:r>
        <w:t xml:space="preserve">   horse riding    </w:t>
      </w:r>
      <w:r>
        <w:t xml:space="preserve">   Butter    </w:t>
      </w:r>
      <w:r>
        <w:t xml:space="preserve">   Fred    </w:t>
      </w:r>
      <w:r>
        <w:t xml:space="preserve">   Miss Smith    </w:t>
      </w:r>
      <w:r>
        <w:t xml:space="preserve">   Hitler    </w:t>
      </w:r>
      <w:r>
        <w:t xml:space="preserve">   bomb    </w:t>
      </w:r>
      <w:r>
        <w:t xml:space="preserve">   spy    </w:t>
      </w:r>
      <w:r>
        <w:t xml:space="preserve">   Germans    </w:t>
      </w:r>
      <w:r>
        <w:t xml:space="preserve">   injured    </w:t>
      </w:r>
      <w:r>
        <w:t xml:space="preserve">   Jamie    </w:t>
      </w:r>
      <w:r>
        <w:t xml:space="preserve">   Ada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War That Saved My Frosted Flakes</dc:title>
  <dcterms:created xsi:type="dcterms:W3CDTF">2021-10-12T20:59:14Z</dcterms:created>
  <dcterms:modified xsi:type="dcterms:W3CDTF">2021-10-12T20:59:14Z</dcterms:modified>
</cp:coreProperties>
</file>