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War That Saved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major themes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Ada say her last name is when asked?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Ada's pony?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Susan her pony?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made Ada different from the rest of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war was occurring during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jumped the wall with her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didn't Jamie know that made his whole class laugh at him? (his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doctor give Ada to help her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"Mam" usually call Ada, because of her club right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Ada do to Jamie's hands and feet to make sure he could not leave?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 thinks her foot is a long way from her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</dc:title>
  <dcterms:created xsi:type="dcterms:W3CDTF">2021-10-11T19:37:56Z</dcterms:created>
  <dcterms:modified xsi:type="dcterms:W3CDTF">2021-10-11T19:37:56Z</dcterms:modified>
</cp:coreProperties>
</file>