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That Saved My Life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Ada lives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Stole for 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Mam calls 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Ada  has to do to move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 puts her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Mam does to Ada to make her feel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Ada is at with Mam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Ada looks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why Mam hates 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Ada gets when she sneaks on the train with Jamie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That Saved My Life chapters 1-4</dc:title>
  <dcterms:created xsi:type="dcterms:W3CDTF">2021-10-11T19:38:51Z</dcterms:created>
  <dcterms:modified xsi:type="dcterms:W3CDTF">2021-10-11T19:38:51Z</dcterms:modified>
</cp:coreProperties>
</file>