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War That Saved my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pages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Ada learn to do while she's with Susan?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main character's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kid's caretaker during the war?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does Ada have trouble walking?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her mother make her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Ada's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Susan's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they live?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 That Saved my Life</dc:title>
  <dcterms:created xsi:type="dcterms:W3CDTF">2021-10-12T20:34:11Z</dcterms:created>
  <dcterms:modified xsi:type="dcterms:W3CDTF">2021-10-12T20:34:11Z</dcterms:modified>
</cp:coreProperties>
</file>