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War With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Mazatlán    </w:t>
      </w:r>
      <w:r>
        <w:t xml:space="preserve">   Tampico    </w:t>
      </w:r>
      <w:r>
        <w:t xml:space="preserve">   Corpus christi    </w:t>
      </w:r>
      <w:r>
        <w:t xml:space="preserve">   El brazito    </w:t>
      </w:r>
      <w:r>
        <w:t xml:space="preserve">   Monterrey    </w:t>
      </w:r>
      <w:r>
        <w:t xml:space="preserve">   San Pasqual    </w:t>
      </w:r>
      <w:r>
        <w:t xml:space="preserve">   Bear flag republic    </w:t>
      </w:r>
      <w:r>
        <w:t xml:space="preserve">   Ceded    </w:t>
      </w:r>
      <w:r>
        <w:t xml:space="preserve">   Chihuahua    </w:t>
      </w:r>
      <w:r>
        <w:t xml:space="preserve">   Envoy    </w:t>
      </w:r>
      <w:r>
        <w:t xml:space="preserve">   Henry Clay    </w:t>
      </w:r>
      <w:r>
        <w:t xml:space="preserve">   James K. Polk    </w:t>
      </w:r>
      <w:r>
        <w:t xml:space="preserve">   John c. Frémont    </w:t>
      </w:r>
      <w:r>
        <w:t xml:space="preserve">   John slidell    </w:t>
      </w:r>
      <w:r>
        <w:t xml:space="preserve">   John Tyler    </w:t>
      </w:r>
      <w:r>
        <w:t xml:space="preserve">   Mexico    </w:t>
      </w:r>
      <w:r>
        <w:t xml:space="preserve">   San antonio    </w:t>
      </w:r>
      <w:r>
        <w:t xml:space="preserve">   Texas    </w:t>
      </w:r>
      <w:r>
        <w:t xml:space="preserve">   Treaty of Guadalupe Hidalgo    </w:t>
      </w:r>
      <w:r>
        <w:t xml:space="preserve">   Winfield Scott    </w:t>
      </w:r>
      <w:r>
        <w:t xml:space="preserve">   Zachary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With Mexico</dc:title>
  <dcterms:created xsi:type="dcterms:W3CDTF">2021-10-11T19:38:31Z</dcterms:created>
  <dcterms:modified xsi:type="dcterms:W3CDTF">2021-10-11T19:38:31Z</dcterms:modified>
</cp:coreProperties>
</file>