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With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incorporation of a territory within the domain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Mexican leaders signed the treaty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were guaranteed navigation rights on the 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decide the United States received all of Oregon south of 49 north latitude and west of Rocky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envoy sent to speek with president Jose Joaquin Herrera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Colonel who led troops from Fort Leavenworth toward Santa 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Polk believed that the United States had a "clear and _______" right to all of the Oregon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United States claimed the southewestern border ended at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Whig Senator who angered the anti-slavery portion of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Democrat who promised to annex not only Texas but purchase California from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who led troops across the Nueces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Mexico claimed the southwestern border ended at the 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Mexico leaders refused to surrender so Polk sent troops to the port of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With Mexico</dc:title>
  <dcterms:created xsi:type="dcterms:W3CDTF">2021-10-11T19:38:53Z</dcterms:created>
  <dcterms:modified xsi:type="dcterms:W3CDTF">2021-10-11T19:38:53Z</dcterms:modified>
</cp:coreProperties>
</file>