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France that was not occupied by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 Dictator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 that ended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FDR's presidency when many laws were passed to fight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British victory was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worst fighting during D-Day invasion was at the American beach code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European nation that continued to fight Germany after France was defeated in 1940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turning point of the war in Europe was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blamed for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American General, commanded the Allied Invasions, good with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at the beginning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and Stalin signed a treaty in 1939 and agreed to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Free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started World War 2 in 1939 was when Germany invaded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president of the U.S. four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General, got in trouble for slapping sick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 that brought U.S.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Hitlers murder of millions of innocent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FDR's program to end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in France Invaded on D-Day, 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American program to give the Allies what they needed to win the war was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in Europe</dc:title>
  <dcterms:created xsi:type="dcterms:W3CDTF">2021-10-11T19:38:38Z</dcterms:created>
  <dcterms:modified xsi:type="dcterms:W3CDTF">2021-10-11T19:38:38Z</dcterms:modified>
</cp:coreProperties>
</file>