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the 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Tenskwatawa was also know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countries both seized U.S.S sailing towards the ports of their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1808 and 1811 the British___________ 6,000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Hawks 2nd reason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pride or devotion to ones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act allowed trade with all nation except Britain 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Jackson fights on in the battle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treaty, Native Americans gave up their land in exchange for $20000 and more if peace was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impress means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treaty ended the war in 1814</w:t>
            </w:r>
          </w:p>
        </w:tc>
      </w:tr>
    </w:tbl>
    <w:p>
      <w:pPr>
        <w:pStyle w:val="WordBankMedium"/>
      </w:pPr>
      <w:r>
        <w:t xml:space="preserve">   BritainandFrance    </w:t>
      </w:r>
      <w:r>
        <w:t xml:space="preserve">   Impressed    </w:t>
      </w:r>
      <w:r>
        <w:t xml:space="preserve">   kidnap    </w:t>
      </w:r>
      <w:r>
        <w:t xml:space="preserve">   Non-intercourse    </w:t>
      </w:r>
      <w:r>
        <w:t xml:space="preserve">   Greenville    </w:t>
      </w:r>
      <w:r>
        <w:t xml:space="preserve">   the prophet    </w:t>
      </w:r>
      <w:r>
        <w:t xml:space="preserve">   nationalism    </w:t>
      </w:r>
      <w:r>
        <w:t xml:space="preserve">   revenge    </w:t>
      </w:r>
      <w:r>
        <w:t xml:space="preserve">   Francisscottkey    </w:t>
      </w:r>
      <w:r>
        <w:t xml:space="preserve">   ghent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2021-10-11T19:39:02Z</dcterms:created>
  <dcterms:modified xsi:type="dcterms:W3CDTF">2021-10-11T19:39:02Z</dcterms:modified>
</cp:coreProperties>
</file>