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War of 1812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of 50 states covering North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forced taking of men into military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Held between US and British N. America to settle border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Massacre took that took place during Creek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Navy used these in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 that lifted embargos on American shipping bound for French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Battle fought on January 8, 1815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Mayor of Boston 1896-1900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Performs armed operations at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Capital of Connecticut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War between US Navy and British Royal Navy for control of one of the Great lakes.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Naval vessel named by President George Washington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Native American Shawnee warrior and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riverthat flows through Southern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Know as International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President of United States 1808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Leopard that caused event Chesapeake-Leopard Affair?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American expansion began with English colonials.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in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River that connects Lake Erie to Atlantic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traveling outside your country you are in a ________ 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Established after War of 1812 between US and UK limiting naval equipment.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President from 1801-1809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Battle between American soldiers and Native Americans in Indiana.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Ban that prevents trading in foreign 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Politician from South Carolina and the 7th President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Peace treaty that ended War of 1812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Wife and closest advisor John Adams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Diplomat served Spanish Envoy to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War of 1812</dc:title>
  <dcterms:created xsi:type="dcterms:W3CDTF">2021-10-11T19:39:09Z</dcterms:created>
  <dcterms:modified xsi:type="dcterms:W3CDTF">2021-10-11T19:39:09Z</dcterms:modified>
</cp:coreProperties>
</file>