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famous capital building was torched by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major battle on September 13, 1813, that Hull tried to take back Detroit?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August 16, 1812, Hull surrendered in what major Michigan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Willian Eustis was the Secretary of what during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1821 Spain gave which state to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main officer from The Battle Of New Orleans? (He later became president)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war opened up region for settlement?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August 1814, what major country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October 13, 1812, Stephan van Rensselaer crossed what river to attack Queenston?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treaty allow?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Hull was the what of Michigan in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Confederacy that was also involved?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December 24, 1814 the treaty of what was signed?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battle that took place after the war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1812 Paul Revere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Battle of 1812 was mainly fought between the U.S. and what other major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third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war took place in the U.S. and what 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Henrey clay was the senator of what southern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Duke of Wellington made the British government make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2021-10-11T19:39:11Z</dcterms:created>
  <dcterms:modified xsi:type="dcterms:W3CDTF">2021-10-11T19:39:11Z</dcterms:modified>
</cp:coreProperties>
</file>