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British    </w:t>
      </w:r>
      <w:r>
        <w:t xml:space="preserve">   Canada    </w:t>
      </w:r>
      <w:r>
        <w:t xml:space="preserve">   Embargo    </w:t>
      </w:r>
      <w:r>
        <w:t xml:space="preserve">   Impressment    </w:t>
      </w:r>
      <w:r>
        <w:t xml:space="preserve">   Jefferson    </w:t>
      </w:r>
      <w:r>
        <w:t xml:space="preserve">   Pirates    </w:t>
      </w:r>
      <w:r>
        <w:t xml:space="preserve">   Ships    </w:t>
      </w:r>
      <w:r>
        <w:t xml:space="preserve">   Shotgun    </w:t>
      </w:r>
      <w:r>
        <w:t xml:space="preserve">   Tecumseh    </w:t>
      </w:r>
      <w:r>
        <w:t xml:space="preserve">   Tippecanoe    </w:t>
      </w:r>
      <w:r>
        <w:t xml:space="preserve">   Trade    </w:t>
      </w:r>
      <w:r>
        <w:t xml:space="preserve">   Treaty    </w:t>
      </w:r>
      <w:r>
        <w:t xml:space="preserve">   War    </w:t>
      </w:r>
      <w:r>
        <w:t xml:space="preserve">   WarHawks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of 1812</dc:title>
  <dcterms:created xsi:type="dcterms:W3CDTF">2021-10-11T19:39:20Z</dcterms:created>
  <dcterms:modified xsi:type="dcterms:W3CDTF">2021-10-11T19:39:20Z</dcterms:modified>
</cp:coreProperties>
</file>