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where Prophetstown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major battle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party that opposed going to war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War Hawks wanted to invade to get more land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 tribe that fought with Jackson in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kidnapping American sailors and forcing them to serve in the British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 who wrote the poem that would become our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British burned in August 1814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when Prophetstown was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advanced U.S. warship, and still in service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hero who served in the Creek War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 guarding Baltimore that the British bombarded for 25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Lady who saved Washington's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that limited naval power on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 off supplies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congressmen from the south and west who supported war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who asked Congress to vote on whether or not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Commodore who attacked the British on Lake 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from which the United States gained Florida in 1819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Shawnee chief who tried to unite Native American tribes into a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Treaty that ended the War of 1812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2021-10-11T19:39:32Z</dcterms:created>
  <dcterms:modified xsi:type="dcterms:W3CDTF">2021-10-11T19:39:32Z</dcterms:modified>
</cp:coreProperties>
</file>