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Treaty of Ghent    </w:t>
      </w:r>
      <w:r>
        <w:t xml:space="preserve">   Hartford Convention    </w:t>
      </w:r>
      <w:r>
        <w:t xml:space="preserve">   Battle of New Orleans    </w:t>
      </w:r>
      <w:r>
        <w:t xml:space="preserve">   Treaty of Fort Jackson    </w:t>
      </w:r>
      <w:r>
        <w:t xml:space="preserve">   Andrew Jackson    </w:t>
      </w:r>
      <w:r>
        <w:t xml:space="preserve">   Batte of Lake Erie    </w:t>
      </w:r>
      <w:r>
        <w:t xml:space="preserve">   Oliver Hazard Perry    </w:t>
      </w:r>
      <w:r>
        <w:t xml:space="preserve">   James Maddison    </w:t>
      </w:r>
      <w:r>
        <w:t xml:space="preserve">   War Hawks    </w:t>
      </w:r>
      <w:r>
        <w:t xml:space="preserve">   Battle of Tippecanoe    </w:t>
      </w:r>
      <w:r>
        <w:t xml:space="preserve">   Tecumseh    </w:t>
      </w:r>
      <w:r>
        <w:t xml:space="preserve">   Non Intercourse Act    </w:t>
      </w:r>
      <w:r>
        <w:t xml:space="preserve">   Embargo Act    </w:t>
      </w:r>
      <w:r>
        <w:t xml:space="preserve">   Impressment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2021-10-11T19:38:24Z</dcterms:created>
  <dcterms:modified xsi:type="dcterms:W3CDTF">2021-10-11T19:38:24Z</dcterms:modified>
</cp:coreProperties>
</file>