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private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 that ended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U. S. President during the War of 1812?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that broke the Creeks'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 Federalists gathered here in December 1814.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where Tecumseh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General who surrendered Detroit to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"Old Ironsides"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of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commander of the Lake Erie naval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of the Star Spangled Banner.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2021-10-11T19:38:41Z</dcterms:created>
  <dcterms:modified xsi:type="dcterms:W3CDTF">2021-10-11T19:38:41Z</dcterms:modified>
</cp:coreProperties>
</file>