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 Spangled Banner    </w:t>
      </w:r>
      <w:r>
        <w:t xml:space="preserve">   Baltimore    </w:t>
      </w:r>
      <w:r>
        <w:t xml:space="preserve">   Tecumseh    </w:t>
      </w:r>
      <w:r>
        <w:t xml:space="preserve">   Washington DC    </w:t>
      </w:r>
      <w:r>
        <w:t xml:space="preserve">   Creeks    </w:t>
      </w:r>
      <w:r>
        <w:t xml:space="preserve">   Treaty of Ghent    </w:t>
      </w:r>
      <w:r>
        <w:t xml:space="preserve">   Plattsburgh    </w:t>
      </w:r>
      <w:r>
        <w:t xml:space="preserve">   Francis Scott Key    </w:t>
      </w:r>
      <w:r>
        <w:t xml:space="preserve">   Fort McHenry    </w:t>
      </w:r>
      <w:r>
        <w:t xml:space="preserve">   Thames    </w:t>
      </w:r>
      <w:r>
        <w:t xml:space="preserve">   Lake Erie    </w:t>
      </w:r>
      <w:r>
        <w:t xml:space="preserve">   Dolly Madison    </w:t>
      </w:r>
      <w:r>
        <w:t xml:space="preserve">   Andrew Jackson    </w:t>
      </w:r>
      <w:r>
        <w:t xml:space="preserve">   James Madison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2021-10-11T19:38:43Z</dcterms:created>
  <dcterms:modified xsi:type="dcterms:W3CDTF">2021-10-11T19:38:43Z</dcterms:modified>
</cp:coreProperties>
</file>