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"Battle of Lexington"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belief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Yorktown located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incident did Crispus Attucks play a significant 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formation of the Sons of Liberty was a response to what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helped to find the Sons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troops did Colonists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 "Battle of Lexington"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Birtish troops did they have during the 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road did the French block to get to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trained troops to become an effective fighting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ended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offered his assistance?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troops held the position farthest south at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who displayed loyalty the Great Britian and King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Defeat where resulted in France signing in alliance with the the American?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War for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percent of population did Patriots make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Americans and who fought in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Independence </dc:title>
  <dcterms:created xsi:type="dcterms:W3CDTF">2021-10-11T19:37:57Z</dcterms:created>
  <dcterms:modified xsi:type="dcterms:W3CDTF">2021-10-11T19:37:57Z</dcterms:modified>
</cp:coreProperties>
</file>