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of The Wall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focus on one thing at a time like the painter lady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dislike for one thing more than another because of being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an evil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what you want without being forced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unfair or untrue belief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language that is specific to an area or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judge someone on the way they look or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being free.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two friends like the narrator and Lou.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Allowed to do something by adult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showing respect to others, treating others rudely or not politely.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 or to create as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paints.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hand gesture to encourage someone or thing to come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disrespectful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polite to a person or to show respect to other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being polite to others or anybody.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The Wall Crossword Puzzle</dc:title>
  <dcterms:created xsi:type="dcterms:W3CDTF">2021-10-11T19:38:12Z</dcterms:created>
  <dcterms:modified xsi:type="dcterms:W3CDTF">2021-10-11T19:38:12Z</dcterms:modified>
</cp:coreProperties>
</file>