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War that Saved my Life"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Ada's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gives Ada ______ to help her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 amd Jamies father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Jamies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 and Jamie lived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Jamie brought home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Ada say her last name was the second time Susan asked?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Ada say her last name was the first time Susan asked?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said Ada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taught Ada to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Ada and Jamies mom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Jamies teacher thinks that writting with your left hand stands for the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wrote "The War that Saved my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Jamie and Ada stay with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 broke Susan's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 was different from others, because she had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gave Susan her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officer gave Ada an ______ as an apology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 was referred to a _____ by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night Ada and Jamie went home they got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War that Saved my Life" </dc:title>
  <dcterms:created xsi:type="dcterms:W3CDTF">2021-10-10T23:54:00Z</dcterms:created>
  <dcterms:modified xsi:type="dcterms:W3CDTF">2021-10-10T23:54:00Z</dcterms:modified>
</cp:coreProperties>
</file>