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that Saved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Walk    </w:t>
      </w:r>
      <w:r>
        <w:t xml:space="preserve">   Stoneface    </w:t>
      </w:r>
      <w:r>
        <w:t xml:space="preserve">   Stephan    </w:t>
      </w:r>
      <w:r>
        <w:t xml:space="preserve">   Maggie    </w:t>
      </w:r>
      <w:r>
        <w:t xml:space="preserve">   Reading    </w:t>
      </w:r>
      <w:r>
        <w:t xml:space="preserve">   Hores    </w:t>
      </w:r>
      <w:r>
        <w:t xml:space="preserve">   Butter    </w:t>
      </w:r>
      <w:r>
        <w:t xml:space="preserve">   Clubfoot    </w:t>
      </w:r>
      <w:r>
        <w:t xml:space="preserve">   Escape    </w:t>
      </w:r>
      <w:r>
        <w:t xml:space="preserve">   Countryside    </w:t>
      </w:r>
      <w:r>
        <w:t xml:space="preserve">   London    </w:t>
      </w:r>
      <w:r>
        <w:t xml:space="preserve">   Spy    </w:t>
      </w:r>
      <w:r>
        <w:t xml:space="preserve">   War    </w:t>
      </w:r>
      <w:r>
        <w:t xml:space="preserve">   Mam    </w:t>
      </w:r>
      <w:r>
        <w:t xml:space="preserve">   Susan    </w:t>
      </w:r>
      <w:r>
        <w:t xml:space="preserve">   James    </w:t>
      </w:r>
      <w:r>
        <w:t xml:space="preserve">   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that Saved my Life</dc:title>
  <dcterms:created xsi:type="dcterms:W3CDTF">2021-10-11T19:38:25Z</dcterms:created>
  <dcterms:modified xsi:type="dcterms:W3CDTF">2021-10-11T19:38:25Z</dcterms:modified>
</cp:coreProperties>
</file>