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War that saved my life.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main event during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main characters disability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of the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of 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main characters brother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iron-faced lady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main characters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children's caregiver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original owner of the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main characters first friend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War that saved my life.</dc:title>
  <dcterms:created xsi:type="dcterms:W3CDTF">2021-11-18T03:34:37Z</dcterms:created>
  <dcterms:modified xsi:type="dcterms:W3CDTF">2021-11-18T03:34:37Z</dcterms:modified>
</cp:coreProperties>
</file>