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War to end all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extreme form of patriotism marked by a feeling of superiority over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that a nation needs a large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for the total number of people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Long,narrow 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Underground Tunnels in Vimy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agreement made by opposing sides in a war to stop fighting for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made to stop Germany's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Posters of advertisements made to encourage people to join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method did the Canadians use to take Vimy 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alliance of nations joining together to fight a common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which Battle did the most British soldiers perish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the Group of Serbs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on the 'We need you' Propaganda 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group who attacked Franz Ferdinand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which Battle did the French lose the most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top secret British invention first used in 1917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to end all Wars</dc:title>
  <dcterms:created xsi:type="dcterms:W3CDTF">2021-10-11T19:39:00Z</dcterms:created>
  <dcterms:modified xsi:type="dcterms:W3CDTF">2021-10-11T19:39:00Z</dcterms:modified>
</cp:coreProperties>
</file>