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BEAVER    </w:t>
      </w:r>
      <w:r>
        <w:t xml:space="preserve">   CHRIST    </w:t>
      </w:r>
      <w:r>
        <w:t xml:space="preserve">   EDMUND    </w:t>
      </w:r>
      <w:r>
        <w:t xml:space="preserve">   EVIL    </w:t>
      </w:r>
      <w:r>
        <w:t xml:space="preserve">   FATHER    </w:t>
      </w:r>
      <w:r>
        <w:t xml:space="preserve">   FAUN    </w:t>
      </w:r>
      <w:r>
        <w:t xml:space="preserve">   KING    </w:t>
      </w:r>
      <w:r>
        <w:t xml:space="preserve">   KIRKE    </w:t>
      </w:r>
      <w:r>
        <w:t xml:space="preserve">   LION    </w:t>
      </w:r>
      <w:r>
        <w:t xml:space="preserve">   LUCY    </w:t>
      </w:r>
      <w:r>
        <w:t xml:space="preserve">   NARNIA    </w:t>
      </w:r>
      <w:r>
        <w:t xml:space="preserve">   NOBLE    </w:t>
      </w:r>
      <w:r>
        <w:t xml:space="preserve">   PETER    </w:t>
      </w:r>
      <w:r>
        <w:t xml:space="preserve">   QUEEN    </w:t>
      </w:r>
      <w:r>
        <w:t xml:space="preserve">   SNOW    </w:t>
      </w:r>
      <w:r>
        <w:t xml:space="preserve">   SUSAN    </w:t>
      </w:r>
      <w:r>
        <w:t xml:space="preserve">   TUMNUS    </w:t>
      </w:r>
      <w:r>
        <w:t xml:space="preserve">   WHITE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Wardrobe</dc:title>
  <dcterms:created xsi:type="dcterms:W3CDTF">2021-10-11T19:39:11Z</dcterms:created>
  <dcterms:modified xsi:type="dcterms:W3CDTF">2021-10-11T19:39:11Z</dcterms:modified>
</cp:coreProperties>
</file>