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Yellowfang    </w:t>
      </w:r>
      <w:r>
        <w:t xml:space="preserve">   Tree    </w:t>
      </w:r>
      <w:r>
        <w:t xml:space="preserve">   Tigerclaw    </w:t>
      </w:r>
      <w:r>
        <w:t xml:space="preserve">   Spottedleaf    </w:t>
      </w:r>
      <w:r>
        <w:t xml:space="preserve">   Smudge    </w:t>
      </w:r>
      <w:r>
        <w:t xml:space="preserve">   Sandpaw    </w:t>
      </w:r>
      <w:r>
        <w:t xml:space="preserve">   Rusty    </w:t>
      </w:r>
      <w:r>
        <w:t xml:space="preserve">   Ravenpaw    </w:t>
      </w:r>
      <w:r>
        <w:t xml:space="preserve">   Rabbit    </w:t>
      </w:r>
      <w:r>
        <w:t xml:space="preserve">   Mouse    </w:t>
      </w:r>
      <w:r>
        <w:t xml:space="preserve">   Graypaw    </w:t>
      </w:r>
      <w:r>
        <w:t xml:space="preserve">   Firepaw    </w:t>
      </w:r>
      <w:r>
        <w:t xml:space="preserve">   Dustpaw    </w:t>
      </w:r>
      <w:r>
        <w:t xml:space="preserve">   Bluestar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Warriors</dc:title>
  <dcterms:created xsi:type="dcterms:W3CDTF">2021-10-11T19:39:09Z</dcterms:created>
  <dcterms:modified xsi:type="dcterms:W3CDTF">2021-10-11T19:39:09Z</dcterms:modified>
</cp:coreProperties>
</file>