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Warriors: Crimson Chaos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Karma    </w:t>
      </w:r>
      <w:r>
        <w:t xml:space="preserve">   Blaze    </w:t>
      </w:r>
      <w:r>
        <w:t xml:space="preserve">   Malice    </w:t>
      </w:r>
      <w:r>
        <w:t xml:space="preserve">   Cain    </w:t>
      </w:r>
      <w:r>
        <w:t xml:space="preserve">   Chilie    </w:t>
      </w:r>
      <w:r>
        <w:t xml:space="preserve">   Scorpio    </w:t>
      </w:r>
      <w:r>
        <w:t xml:space="preserve">   Razor    </w:t>
      </w:r>
      <w:r>
        <w:t xml:space="preserve">   Surge    </w:t>
      </w:r>
      <w:r>
        <w:t xml:space="preserve">   Ice    </w:t>
      </w:r>
      <w:r>
        <w:t xml:space="preserve">   Shades    </w:t>
      </w:r>
      <w:r>
        <w:t xml:space="preserve">   Tutock    </w:t>
      </w:r>
      <w:r>
        <w:t xml:space="preserve">   Sin    </w:t>
      </w:r>
      <w:r>
        <w:t xml:space="preserve">   Savage    </w:t>
      </w:r>
      <w:r>
        <w:t xml:space="preserve">   Snow    </w:t>
      </w:r>
      <w:r>
        <w:t xml:space="preserve">   Thunder    </w:t>
      </w:r>
      <w:r>
        <w:t xml:space="preserve">   Claw    </w:t>
      </w:r>
      <w:r>
        <w:t xml:space="preserve">   Suicide    </w:t>
      </w:r>
      <w:r>
        <w:t xml:space="preserve">   Flash    </w:t>
      </w:r>
      <w:r>
        <w:t xml:space="preserve">   Tboz    </w:t>
      </w:r>
      <w:r>
        <w:t xml:space="preserve">   Chinook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Warriors: Crimson Chaos Characters</dc:title>
  <dcterms:created xsi:type="dcterms:W3CDTF">2021-10-11T19:38:48Z</dcterms:created>
  <dcterms:modified xsi:type="dcterms:W3CDTF">2021-10-11T19:38:48Z</dcterms:modified>
</cp:coreProperties>
</file>