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Wars of The Roses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the ways the often described battles?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two families want?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Henry marry to unite the two houses?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colour of the yorks rose?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new rose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was the war of roses for?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field that Henry Tudor fought on in 1485?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princes' uncle?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Edward York fighting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kings were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Wars of The Roses</dc:title>
  <dcterms:created xsi:type="dcterms:W3CDTF">2021-10-11T19:39:07Z</dcterms:created>
  <dcterms:modified xsi:type="dcterms:W3CDTF">2021-10-11T19:39:07Z</dcterms:modified>
</cp:coreProperties>
</file>