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Wars of Watergate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Baker    </w:t>
      </w:r>
      <w:r>
        <w:t xml:space="preserve">   Liddy    </w:t>
      </w:r>
      <w:r>
        <w:t xml:space="preserve">   Ehrlichman    </w:t>
      </w:r>
      <w:r>
        <w:t xml:space="preserve">   Haldeman    </w:t>
      </w:r>
      <w:r>
        <w:t xml:space="preserve">   McCord    </w:t>
      </w:r>
      <w:r>
        <w:t xml:space="preserve">   Mitchell    </w:t>
      </w:r>
      <w:r>
        <w:t xml:space="preserve">   Stagflation    </w:t>
      </w:r>
      <w:r>
        <w:t xml:space="preserve">   Inflation    </w:t>
      </w:r>
      <w:r>
        <w:t xml:space="preserve">   EPA    </w:t>
      </w:r>
      <w:r>
        <w:t xml:space="preserve">   CRP    </w:t>
      </w:r>
      <w:r>
        <w:t xml:space="preserve">   Plumbers    </w:t>
      </w:r>
      <w:r>
        <w:t xml:space="preserve">   Pentagon Papers    </w:t>
      </w:r>
      <w:r>
        <w:t xml:space="preserve">   Ellsberg    </w:t>
      </w:r>
      <w:r>
        <w:t xml:space="preserve">   Tapes    </w:t>
      </w:r>
      <w:r>
        <w:t xml:space="preserve">   Creep    </w:t>
      </w:r>
      <w:r>
        <w:t xml:space="preserve">   Nixon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Wars of Watergate</dc:title>
  <dcterms:created xsi:type="dcterms:W3CDTF">2021-10-11T19:37:53Z</dcterms:created>
  <dcterms:modified xsi:type="dcterms:W3CDTF">2021-10-11T19:37:53Z</dcterms:modified>
</cp:coreProperties>
</file>