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Washburn Wedding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bride’s favorite snack.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groom’s favorite movie is “Remember the 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of groom’s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tropical island the couple called home for 10 months.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bride and groom’s fury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bride and groom were both born in what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groom’s favorite alcoholic beverage to take a shot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got engaged in ______,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city where the couple met.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Bride’s maiden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now ______ the bride.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comes love, then comes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bride’s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Groom’s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the couple plans to live one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old, something new, something borrowed, something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of bride’s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best football team in the NFL (per the bride and groom).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Washburn Wedding - Crossword Puzzle</dc:title>
  <dcterms:created xsi:type="dcterms:W3CDTF">2021-10-12T20:34:04Z</dcterms:created>
  <dcterms:modified xsi:type="dcterms:W3CDTF">2021-10-12T20:34:04Z</dcterms:modified>
</cp:coreProperties>
</file>