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Watcher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summer    </w:t>
      </w:r>
      <w:r>
        <w:t xml:space="preserve">   rainbow kite    </w:t>
      </w:r>
      <w:r>
        <w:t xml:space="preserve">   the Watcher    </w:t>
      </w:r>
      <w:r>
        <w:t xml:space="preserve">   Callie    </w:t>
      </w:r>
      <w:r>
        <w:t xml:space="preserve">   New York    </w:t>
      </w:r>
      <w:r>
        <w:t xml:space="preserve">   divorce    </w:t>
      </w:r>
      <w:r>
        <w:t xml:space="preserve">   Fire Island    </w:t>
      </w:r>
      <w:r>
        <w:t xml:space="preserve">   sandcastle    </w:t>
      </w:r>
      <w:r>
        <w:t xml:space="preserve">   beach    </w:t>
      </w:r>
      <w:r>
        <w:t xml:space="preserve">   Beast    </w:t>
      </w:r>
      <w:r>
        <w:t xml:space="preserve">   Chris    </w:t>
      </w:r>
      <w:r>
        <w:t xml:space="preserve">   Evan    </w:t>
      </w:r>
      <w:r>
        <w:t xml:space="preserve">   lifeguard    </w:t>
      </w:r>
      <w:r>
        <w:t xml:space="preserve">   Margaret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Watcher</dc:title>
  <dcterms:created xsi:type="dcterms:W3CDTF">2021-10-11T19:38:00Z</dcterms:created>
  <dcterms:modified xsi:type="dcterms:W3CDTF">2021-10-11T19:38:00Z</dcterms:modified>
</cp:coreProperties>
</file>