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Tench fish    </w:t>
      </w:r>
      <w:r>
        <w:t xml:space="preserve">   Haddock    </w:t>
      </w:r>
      <w:r>
        <w:t xml:space="preserve">   Brown Trout    </w:t>
      </w:r>
      <w:r>
        <w:t xml:space="preserve">   Mayfly    </w:t>
      </w:r>
      <w:r>
        <w:t xml:space="preserve">   Natterjack Toad    </w:t>
      </w:r>
      <w:r>
        <w:t xml:space="preserve">   Conger eel    </w:t>
      </w:r>
      <w:r>
        <w:t xml:space="preserve">   Dobsonfly    </w:t>
      </w:r>
      <w:r>
        <w:t xml:space="preserve">   Springtails    </w:t>
      </w:r>
      <w:r>
        <w:t xml:space="preserve">   Leatherback Turtle    </w:t>
      </w:r>
      <w:r>
        <w:t xml:space="preserve">   Grey seal    </w:t>
      </w:r>
      <w:r>
        <w:t xml:space="preserve">   Water Strider    </w:t>
      </w:r>
      <w:r>
        <w:t xml:space="preserve">   Salmon    </w:t>
      </w:r>
      <w:r>
        <w:t xml:space="preserve">   Dogshark    </w:t>
      </w:r>
      <w:r>
        <w:t xml:space="preserve">   Periwinkle    </w:t>
      </w:r>
      <w:r>
        <w:t xml:space="preserve">   Snail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Creatures</dc:title>
  <dcterms:created xsi:type="dcterms:W3CDTF">2021-10-11T19:38:40Z</dcterms:created>
  <dcterms:modified xsi:type="dcterms:W3CDTF">2021-10-11T19:38:40Z</dcterms:modified>
</cp:coreProperties>
</file>