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cascade of water falling from a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turning from liquid into vapour.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second-longest river and chief river of the second-largest drainage system on the North American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artificial sea-level waterway in Egypt, connecting the Mediterranean Sea to the Red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high sea wave caused by an earthquake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seawater inlet of the Indian Ocean, lying between Africa and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ocean bordered by Africa in the west, Asia in the north, and Australia in the east, and merging with the Antarctic Ocean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longest river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marginal sea of the Northern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waterfall on the Zambezi River in Southern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body of still water formed naturally or by artificial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small arm of the sea, a lake, or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area of water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narrow passage of water connecting two seas or two other large areas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Water which collects as droplets on a cold surface when humid air is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trans-boundary river of Asia which flows through India and Bangladesh.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mediterranean sea of the Atlantic Ocean in the tropics of the Western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ocean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prolonged period of abnormally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 connected to the Atlantic Ocean, surrounded by the Mediterranean Basin and almost completely enclosed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world's second largest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artificial waterway constructed to allow the passage of boats or ships inland or to convey water for irrigation.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natural or artificial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fast-flowing and turbulent part of the course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river that flows through southern England including London.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natural stream of water flowing in a channel.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drops of water that form on cool surfaces at night, when atmospheric vapour condenses.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at which water flows from an aquifer to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slowly moving mass or river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Land consisting of marshes or swamps; saturated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overflow of a large amount of water beyond its normal limits, especially over what is normally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very large expanse of sea, in particular each of the main areas into which the sea is divided geographically.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Crossword</dc:title>
  <dcterms:created xsi:type="dcterms:W3CDTF">2021-10-12T20:35:02Z</dcterms:created>
  <dcterms:modified xsi:type="dcterms:W3CDTF">2021-10-12T20:35:02Z</dcterms:modified>
</cp:coreProperties>
</file>